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书名：信息革命</w:t>
      </w:r>
    </w:p>
    <w:p>
      <w:r>
        <w:t>作者：李建中丛书主编；谈朗玉，李大东，张令朝丛书副主编；李大东本卷主编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总页数：203</w:t>
      </w:r>
    </w:p>
    <w:p>
      <w:r>
        <w:t>更多请访问教客网: www.jiaokey.com</w:t>
      </w:r>
    </w:p>
    <w:p>
      <w:r>
        <w:t>信息革命 评论地址：https://www.jiaokey.com/book/detail/13499289.html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