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书名：科普通鉴  10  食品安全</w:t>
      </w:r>
    </w:p>
    <w:p>
      <w:r>
        <w:t>作者：李建中丛书主编；谈朗玉，李大东，张令朝丛书副主编；余增丽本卷主编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总页数：172</w:t>
      </w:r>
    </w:p>
    <w:p>
      <w:r>
        <w:t>更多请访问教客网: www.jiaokey.com</w:t>
      </w:r>
    </w:p>
    <w:p>
      <w:r>
        <w:t>科普通鉴  10  食品安全 评论地址：https://www.jiaokey.com/book/detail/13499274.html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