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现代社会调查研究学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张洪兴文存  现代社会调查研究学 评论地址：https://www.jiaokey.com/book/detail/13499260.html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