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企业释义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张洪兴文存  企业释义 评论地址：https://www.jiaokey.com/book/detail/13499259.html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