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书名：张洪兴文存  社会资本与新农村建设研究  社会共识论</w:t>
      </w:r>
    </w:p>
    <w:p>
      <w:r>
        <w:t>作者：张洪兴著</w:t>
      </w:r>
    </w:p>
    <w:p>
      <w:r>
        <w:t>出版社：济南:山东人民出版社,2012.03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张洪兴文存  社会资本与新农村建设研究  社会共识论 评论地址：https://www.jiaokey.com/book/detail/13499258.html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