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齐风淄韵  清心集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张洪兴文存  齐风淄韵  清心集 评论地址：https://www.jiaokey.com/book/detail/13499257.html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