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吴砚玉艺  心境如灯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张洪兴文存  吴砚玉艺  心境如灯 评论地址：https://www.jiaokey.com/book/detail/13499255.html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