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民营企业家社会资本、动态能力与企业绩效关系研究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张洪兴文存  民营企业家社会资本、动态能力与企业绩效关系研究 评论地址：https://www.jiaokey.com/book/detail/13499248.html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