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黄土高原生态修复及后续产业发展研究  以宁夏南部山区为例</w:t>
      </w:r>
    </w:p>
    <w:p>
      <w:r>
        <w:rPr>
          <w:rFonts w:ascii="宋体" w:hAnsi="宋体" w:eastAsia="宋体"/>
          <w:sz w:val="24"/>
        </w:rPr>
        <w:t>蔡金升，王旭明，谭政策编著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黄土高原生态修复及后续产业发展研究  以宁夏南部山区为例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蔡金升，王旭明，谭政策编著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本书出售、求购地址：https://www.jiaokey.com/book/detail/13499240.html</w:t>
      </w:r>
    </w:p>
    <w:p>
      <w:r>
        <w:t>更多相关图书推荐：https://www.jiaokey.com</w:t>
      </w:r>
    </w:p>
    <w:p>
      <w:r>
        <w:t>蔡金升，王旭明，谭政策编著 其他作品：https://www.jiaokey.com/tag/蔡金升，王旭明，谭政策编著.html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关键词搜索：https://www.jiaokey.com/tag/黄土高原生态修复及后续产业发展研究  以宁夏南部山区为例.html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