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激情与使命  熊静的扶贫岁月</w:t>
      </w:r>
    </w:p>
    <w:p>
      <w:r>
        <w:rPr>
          <w:rFonts w:ascii="宋体" w:hAnsi="宋体" w:eastAsia="宋体"/>
          <w:sz w:val="24"/>
        </w:rPr>
        <w:t>刘焱清，吴社全著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激情与使命  熊静的扶贫岁月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刘焱清，吴社全著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本书出售、求购地址：https://www.jiaokey.com/book/detail/13499221.html</w:t>
      </w:r>
    </w:p>
    <w:p>
      <w:r>
        <w:t>更多相关图书推荐：https://www.jiaokey.com</w:t>
      </w:r>
    </w:p>
    <w:p>
      <w:r>
        <w:t>刘焱清，吴社全著 其他作品：https://www.jiaokey.com/tag/刘焱清，吴社全著.html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关键词搜索：https://www.jiaokey.com/tag/激情与使命  熊静的扶贫岁月.html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