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如何培育汽车市场-国外促进汽车消费和销售的措施</w:t>
      </w:r>
    </w:p>
    <w:p>
      <w:r>
        <w:rPr>
          <w:rFonts w:ascii="宋体" w:hAnsi="宋体" w:eastAsia="宋体"/>
          <w:sz w:val="24"/>
        </w:rPr>
        <w:t>程振彪编著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如何培育汽车市场-国外促进汽车消费和销售的措施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程振彪编著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东风汽车公司科技信息研究所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本书出售、求购地址：https://www.jiaokey.com/book/detail/13499199.html</w:t>
      </w:r>
    </w:p>
    <w:p>
      <w:r>
        <w:t>更多相关图书推荐：https://www.jiaokey.com</w:t>
      </w:r>
    </w:p>
    <w:p>
      <w:r>
        <w:t>程振彪编著 其他作品：https://www.jiaokey.com/tag/程振彪编著.html</w:t>
      </w:r>
    </w:p>
    <w:p>
      <w:r>
        <w:t>东风汽车公司科技信息研究所 出版图书：https://www.jiaokey.com/tag/东风汽车公司科技信息研究所.html</w:t>
      </w:r>
    </w:p>
    <w:p>
      <w:r>
        <w:t>关键词搜索：https://www.jiaokey.com/tag/如何培育汽车市场-国外促进汽车消费和销售的措施.html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