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书名：“三争一促”的探索与实践</w:t>
      </w:r>
    </w:p>
    <w:p>
      <w:r>
        <w:t>作者：中共十堰市委组织部编</w:t>
      </w:r>
    </w:p>
    <w:p>
      <w:r>
        <w:t>出版社：2003.08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“三争一促”的探索与实践 评论地址：https://www.jiaokey.com/book/detail/13499183.html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