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书名：讲学习  抓落实-中学组学习发言材料选编</w:t>
      </w:r>
    </w:p>
    <w:p>
      <w:r>
        <w:t>作者：</w:t>
      </w:r>
    </w:p>
    <w:p>
      <w:r>
        <w:t>出版社：东风实业公司党委,2000.03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讲学习  抓落实-中学组学习发言材料选编 评论地址：https://www.jiaokey.com/book/detail/13499162.html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