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反腐倡廉优秀论文汇编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反腐倡廉优秀论文汇编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十堰市纪委监察局调研法规室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本书出售、求购地址：https://www.jiaokey.com/book/detail/13499152.html</w:t>
      </w:r>
    </w:p>
    <w:p>
      <w:r>
        <w:t>更多相关图书推荐：https://www.jiaokey.com</w:t>
      </w:r>
    </w:p>
    <w:p>
      <w:r>
        <w:t>十堰市纪委监察局调研法规室 出版图书：https://www.jiaokey.com/tag/十堰市纪委监察局调研法规室.html</w:t>
      </w:r>
    </w:p>
    <w:p>
      <w:r>
        <w:t>关键词搜索：https://www.jiaokey.com/tag/反腐倡廉优秀论文汇编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