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淡雨疏烟</w:t>
      </w:r>
    </w:p>
    <w:p>
      <w:r>
        <w:rPr>
          <w:rFonts w:ascii="宋体" w:hAnsi="宋体" w:eastAsia="宋体"/>
          <w:sz w:val="24"/>
        </w:rPr>
        <w:t>胡友珍著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淡雨疏烟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本书出售、求购地址：https://www.jiaokey.com/book/detail/13499138.html</w:t>
      </w:r>
    </w:p>
    <w:p>
      <w:r>
        <w:t>更多相关图书推荐：https://www.jiaokey.com</w:t>
      </w:r>
    </w:p>
    <w:p>
      <w:r>
        <w:t>胡友珍著 其他作品：https://www.jiaokey.com/tag/胡友珍著.html</w:t>
      </w:r>
    </w:p>
    <w:p>
      <w:r>
        <w:t>呼和浩特:远方出版社,2008.04 出版图书：https://www.jiaokey.com/tag/呼和浩特:远方出版社,2008.04.html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