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边缘经济散论</w:t>
      </w:r>
    </w:p>
    <w:p>
      <w:r>
        <w:rPr>
          <w:rFonts w:ascii="宋体" w:hAnsi="宋体" w:eastAsia="宋体"/>
          <w:sz w:val="24"/>
        </w:rPr>
        <w:t>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边缘经济散论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十堰市人民政府机关文印中心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本书出售、求购地址：https://www.jiaokey.com/book/detail/13499126.html</w:t>
      </w:r>
    </w:p>
    <w:p>
      <w:r>
        <w:t>更多相关图书推荐：https://www.jiaokey.com</w:t>
      </w:r>
    </w:p>
    <w:p>
      <w:r>
        <w:t>王刚著 其他作品：https://www.jiaokey.com/tag/王刚著.html</w:t>
      </w:r>
    </w:p>
    <w:p>
      <w:r>
        <w:t>十堰市人民政府机关文印中心 出版图书：https://www.jiaokey.com/tag/十堰市人民政府机关文印中心.html</w:t>
      </w:r>
    </w:p>
    <w:p>
      <w:r>
        <w:t>关键词搜索：https://www.jiaokey.com/tag/边缘经济散论.html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