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书名：必由之路-丹江口市“一村一品”论文集</w:t>
      </w:r>
    </w:p>
    <w:p>
      <w:r>
        <w:t>作者：潘启明主编；谭运清，刘玉琦，朱自欣等副主编；中共丹江口市委政策研究室编</w:t>
      </w:r>
    </w:p>
    <w:p>
      <w:r>
        <w:t>出版社：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必由之路-丹江口市“一村一品”论文集 评论地址：https://www.jiaokey.com/book/detail/13499109.html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