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劳动人事制度改革新闻论文集1985-1989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劳动人事制度改革新闻论文集1985-1989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十堰市劳动人事局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本书出售、求购地址：https://www.jiaokey.com/book/detail/13499096.html</w:t>
      </w:r>
    </w:p>
    <w:p>
      <w:r>
        <w:t>更多相关图书推荐：https://www.jiaokey.com</w:t>
      </w:r>
    </w:p>
    <w:p>
      <w:r>
        <w:t>十堰市劳动人事局 出版图书：https://www.jiaokey.com/tag/十堰市劳动人事局.html</w:t>
      </w:r>
    </w:p>
    <w:p>
      <w:r>
        <w:t>关键词搜索：https://www.jiaokey.com/tag/劳动人事制度改革新闻论文集1985-1989.html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