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熔铸辉煌-《身边的赵瑜令》征文汇编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熔铸辉煌-《身边的赵瑜令》征文汇编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东方汽车报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本书出售、求购地址：https://www.jiaokey.com/book/detail/13499068.html</w:t>
      </w:r>
    </w:p>
    <w:p>
      <w:r>
        <w:t>更多相关图书推荐：https://www.jiaokey.com</w:t>
      </w:r>
    </w:p>
    <w:p>
      <w:r>
        <w:t>东方汽车报 出版图书：https://www.jiaokey.com/tag/东方汽车报.html</w:t>
      </w:r>
    </w:p>
    <w:p>
      <w:r>
        <w:t>关键词搜索：https://www.jiaokey.com/tag/熔铸辉煌-《身边的赵瑜令》征文汇编.html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