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蔬菜产业建设文件汇编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蔬菜产业建设文件汇编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十堰市人民政府蔬菜办公室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本书出售、求购地址：https://www.jiaokey.com/book/detail/13499003.html</w:t>
      </w:r>
    </w:p>
    <w:p>
      <w:r>
        <w:t>更多相关图书推荐：https://www.jiaokey.com</w:t>
      </w:r>
    </w:p>
    <w:p>
      <w:r>
        <w:t>十堰市人民政府蔬菜办公室 出版图书：https://www.jiaokey.com/tag/十堰市人民政府蔬菜办公室.html</w:t>
      </w:r>
    </w:p>
    <w:p>
      <w:r>
        <w:t>关键词搜索：https://www.jiaokey.com/tag/蔬菜产业建设文件汇编.html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