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书名：竹山县公路志  古代-2009年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竹山县公路志  古代-2009年 评论地址：https://www.jiaokey.com/book/detail/13498960.html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