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书名：爱在心中</w:t>
      </w:r>
    </w:p>
    <w:p>
      <w:r>
        <w:t>作者：董道琼著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爱在心中 评论地址：https://www.jiaokey.com/book/detail/13498868.html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