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书名：中学数学学习指导  初中·续</w:t>
      </w:r>
    </w:p>
    <w:p>
      <w:r>
        <w:t>作者：蒋克勤，王为峰，张弛主编；方亚斌，李庆鹏，袁云昌等副主编</w:t>
      </w:r>
    </w:p>
    <w:p>
      <w:r>
        <w:t>出版社：北京：气象出版社</w:t>
      </w:r>
    </w:p>
    <w:p>
      <w:r>
        <w:t>出版日期：1993.11</w:t>
      </w:r>
    </w:p>
    <w:p>
      <w:r>
        <w:t>总页数：258</w:t>
      </w:r>
    </w:p>
    <w:p>
      <w:r>
        <w:t>更多请访问教客网: www.jiaokey.com</w:t>
      </w:r>
    </w:p>
    <w:p>
      <w:r>
        <w:t>中学数学学习指导  初中·续 评论地址：https://www.jiaokey.com/book/detail/13498852.html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