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书名：夹河关诗文集</w:t>
      </w:r>
    </w:p>
    <w:p>
      <w:r>
        <w:t>作者：天河七夕文化研究会主编</w:t>
      </w:r>
    </w:p>
    <w:p>
      <w:r>
        <w:t>出版社：长江出版传媒集团,2011.07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夹河关诗文集 评论地址：https://www.jiaokey.com/book/detail/13498830.html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