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一个口传文学家族-武当山田畈村范氏家族的调查研究</w:t>
      </w:r>
    </w:p>
    <w:p>
      <w:r>
        <w:rPr>
          <w:rFonts w:ascii="宋体" w:hAnsi="宋体" w:eastAsia="宋体"/>
          <w:sz w:val="24"/>
        </w:rPr>
        <w:t>徐永安，屈崇丽主编；肖杰副主编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一个口传文学家族-武当山田畈村范氏家族的调查研究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徐永安，屈崇丽主编；肖杰副主编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文学-中国民间当代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本书出售、求购地址：https://www.jiaokey.com/book/detail/13498822.html</w:t>
      </w:r>
    </w:p>
    <w:p>
      <w:r>
        <w:t>更多相关图书推荐：https://www.jiaokey.com</w:t>
      </w:r>
    </w:p>
    <w:p>
      <w:r>
        <w:t>徐永安，屈崇丽主编；肖杰副主编 其他作品：https://www.jiaokey.com/tag/徐永安，屈崇丽主编；肖杰副主编.html</w:t>
      </w:r>
    </w:p>
    <w:p>
      <w:r>
        <w:t>武汉:长江文艺出版社,2003.09 出版图书：https://www.jiaokey.com/tag/武汉:长江文艺出版社,2003.09.html</w:t>
      </w:r>
    </w:p>
    <w:p>
      <w:r>
        <w:t>关键词搜索：https://www.jiaokey.com/tag/文学-中国民间当代.html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