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爱·被爱  学会与他人建立关系</w:t>
      </w:r>
    </w:p>
    <w:p>
      <w:r>
        <w:rPr>
          <w:rFonts w:ascii="宋体" w:hAnsi="宋体" w:eastAsia="宋体"/>
          <w:sz w:val="24"/>
        </w:rPr>
        <w:t>利奥·巴士卡力 （Leo  Buscaglia）著；徐丽玲，林亚屏，江葵展译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爱·被爱  学会与他人建立关系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利奥·巴士卡力 （Leo  Buscaglia）著；徐丽玲，林亚屏，江葵展译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本书出售、求购地址：https://www.jiaokey.com/book/detail/13498793.html</w:t>
      </w:r>
    </w:p>
    <w:p>
      <w:r>
        <w:t>更多相关图书推荐：https://www.jiaokey.com</w:t>
      </w:r>
    </w:p>
    <w:p>
      <w:r>
        <w:t>利奥·巴士卡力 （Leo  Buscaglia）著；徐丽玲，林亚屏，江葵展译 其他作品：https://www.jiaokey.com/tag/利奥·巴士卡力 （Leo  Buscaglia）著；徐丽玲，林亚屏，江葵展译.html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关键词搜索：https://www.jiaokey.com/tag/爱·被爱  学会与他人建立关系.html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