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哈佛教育学院的一门青年创新课  冒险游戏、发挥热情与怀有抱负，点燃每个孩子内在的创新火种</w:t>
      </w:r>
    </w:p>
    <w:p>
      <w:r>
        <w:rPr>
          <w:rFonts w:ascii="宋体" w:hAnsi="宋体" w:eastAsia="宋体"/>
          <w:sz w:val="24"/>
        </w:rPr>
        <w:t>华格纳 （Wagner Tony）著；陈以礼译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哈佛教育学院的一门青年创新课  冒险游戏、发挥热情与怀有抱负，点燃每个孩子内在的创新火种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华格纳 （Wagner Tony）著；陈以礼译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本书出售、求购地址：https://www.jiaokey.com/book/detail/13498792.html</w:t>
      </w:r>
    </w:p>
    <w:p>
      <w:r>
        <w:t>更多相关图书推荐：https://www.jiaokey.com</w:t>
      </w:r>
    </w:p>
    <w:p>
      <w:r>
        <w:t>华格纳 （Wagner Tony）著；陈以礼译 其他作品：https://www.jiaokey.com/tag/华格纳 （Wagner Tony）著；陈以礼译.html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关键词搜索：https://www.jiaokey.com/tag/哈佛教育学院的一门青年创新课  冒险游戏、发挥热情与怀有抱负，点燃每个孩子内在的创新火种.html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