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移民报刊及其控制  英文</w:t>
      </w:r>
    </w:p>
    <w:p>
      <w:r>
        <w:rPr>
          <w:rFonts w:ascii="宋体" w:hAnsi="宋体" w:eastAsia="宋体"/>
          <w:sz w:val="24"/>
        </w:rPr>
        <w:t>展江，何道宽丛书主编；（美）罗伯特·帕克（RobertPark）著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移民报刊及其控制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展江，何道宽丛书主编；（美）罗伯特·帕克（RobertPark）著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本书出售、求购地址：https://www.jiaokey.com/book/detail/13498764.html</w:t>
      </w:r>
    </w:p>
    <w:p>
      <w:r>
        <w:t>更多相关图书推荐：https://www.jiaokey.com</w:t>
      </w:r>
    </w:p>
    <w:p>
      <w:r>
        <w:t>展江，何道宽丛书主编；（美）罗伯特·帕克（RobertPark）著 其他作品：https://www.jiaokey.com/tag/展江，何道宽丛书主编；（美）罗伯特·帕克（RobertPark）著.html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关键词搜索：https://www.jiaokey.com/tag/移民报刊及其控制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