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教师专业发展的4项基本技能  备课、说课、观课、评课</w:t>
      </w:r>
    </w:p>
    <w:p>
      <w:r>
        <w:rPr>
          <w:rFonts w:ascii="宋体" w:hAnsi="宋体" w:eastAsia="宋体"/>
          <w:sz w:val="24"/>
        </w:rPr>
        <w:t>方贤忠编著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教师专业发展的4项基本技能  备课、说课、观课、评课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方贤忠编著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本书出售、求购地址：https://www.jiaokey.com/book/detail/13498754.html</w:t>
      </w:r>
    </w:p>
    <w:p>
      <w:r>
        <w:t>更多相关图书推荐：https://www.jiaokey.com</w:t>
      </w:r>
    </w:p>
    <w:p>
      <w:r>
        <w:t>方贤忠编著 其他作品：https://www.jiaokey.com/tag/方贤忠编著.html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关键词搜索：https://www.jiaokey.com/tag/教师专业发展的4项基本技能  备课、说课、观课、评课.html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