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个性优质课堂建设的理论与实践</w:t>
      </w:r>
    </w:p>
    <w:p>
      <w:r>
        <w:rPr>
          <w:rFonts w:ascii="宋体" w:hAnsi="宋体" w:eastAsia="宋体"/>
          <w:sz w:val="24"/>
        </w:rPr>
        <w:t>姜怀顺主编；刘建宇，刘峰，徐铎厚副主编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个性优质课堂建设的理论与实践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姜怀顺主编；刘建宇，刘峰，徐铎厚副主编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本书出售、求购地址：https://www.jiaokey.com/book/detail/13498750.html</w:t>
      </w:r>
    </w:p>
    <w:p>
      <w:r>
        <w:t>更多相关图书推荐：https://www.jiaokey.com</w:t>
      </w:r>
    </w:p>
    <w:p>
      <w:r>
        <w:t>姜怀顺主编；刘建宇，刘峰，徐铎厚副主编 其他作品：https://www.jiaokey.com/tag/姜怀顺主编；刘建宇，刘峰，徐铎厚副主编.html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关键词搜索：https://www.jiaokey.com/tag/个性优质课堂建设的理论与实践.html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