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网络背景下的物流商业模式创新理论与实证研究</w:t>
      </w:r>
    </w:p>
    <w:p>
      <w:r>
        <w:rPr>
          <w:rFonts w:ascii="宋体" w:hAnsi="宋体" w:eastAsia="宋体"/>
          <w:sz w:val="24"/>
        </w:rPr>
        <w:t>齐严著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网络背景下的物流商业模式创新理论与实证研究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本书出售、求购地址：https://www.jiaokey.com/book/detail/13498722.html</w:t>
      </w:r>
    </w:p>
    <w:p>
      <w:r>
        <w:t>更多相关图书推荐：https://www.jiaokey.com</w:t>
      </w:r>
    </w:p>
    <w:p>
      <w:r>
        <w:t>齐严著 其他作品：https://www.jiaokey.com/tag/齐严著.html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关键词搜索：https://www.jiaokey.com/tag/网络背景下的物流商业模式创新理论与实证研究.html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