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书名：中国诗歌评论  2012  秋冬号  诗歌的重新命名</w:t>
      </w:r>
    </w:p>
    <w:p>
      <w:r>
        <w:t>作者：张曙光，萧开愚，臧棣主编</w:t>
      </w:r>
    </w:p>
    <w:p>
      <w:r>
        <w:t>出版社：上海:上海文艺出版社,2013.11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中国诗歌评论  2012  秋冬号  诗歌的重新命名 评论地址：https://www.jiaokey.com/book/detail/13498703.html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