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书名：中国高尔夫产业发展研究  基于SCP框架的分析</w:t>
      </w:r>
    </w:p>
    <w:p>
      <w:r>
        <w:t>作者：詹新寰著</w:t>
      </w:r>
    </w:p>
    <w:p>
      <w:r>
        <w:t>出版社：北京：经济日报出版社</w:t>
      </w:r>
    </w:p>
    <w:p>
      <w:r>
        <w:t>出版日期：2014.01</w:t>
      </w:r>
    </w:p>
    <w:p>
      <w:r>
        <w:t>总页数：201</w:t>
      </w:r>
    </w:p>
    <w:p>
      <w:r>
        <w:t>更多请访问教客网: www.jiaokey.com</w:t>
      </w:r>
    </w:p>
    <w:p>
      <w:r>
        <w:t>中国高尔夫产业发展研究  基于SCP框架的分析 评论地址：https://www.jiaokey.com/book/detail/13498678.html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