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书名：论语详注通译</w:t>
      </w:r>
    </w:p>
    <w:p>
      <w:r>
        <w:t>作者：张政雨，孙景龙，金燕勇编著</w:t>
      </w:r>
    </w:p>
    <w:p>
      <w:r>
        <w:t>出版社：北京:光明日报出版社,2013.11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论语详注通译 评论地址：https://www.jiaokey.com/book/detail/13498665.html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