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中国最美的老街  历史文化街区的规划、设计与经营  下</w:t>
      </w:r>
    </w:p>
    <w:p>
      <w:r>
        <w:rPr>
          <w:rFonts w:ascii="宋体" w:hAnsi="宋体" w:eastAsia="宋体"/>
          <w:sz w:val="24"/>
        </w:rPr>
        <w:t>黄滢，马勇主编；欧朋文化策划；王峰，贝可等摄影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中国最美的老街  历史文化街区的规划、设计与经营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黄滢，马勇主编；欧朋文化策划；王峰，贝可等摄影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本书出售、求购地址：https://www.jiaokey.com/book/detail/13498661.html</w:t>
      </w:r>
    </w:p>
    <w:p>
      <w:r>
        <w:t>更多相关图书推荐：https://www.jiaokey.com</w:t>
      </w:r>
    </w:p>
    <w:p>
      <w:r>
        <w:t>黄滢，马勇主编；欧朋文化策划；王峰，贝可等摄影 其他作品：https://www.jiaokey.com/tag/黄滢，马勇主编；欧朋文化策划；王峰，贝可等摄影.html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关键词搜索：https://www.jiaokey.com/tag/中国最美的老街  历史文化街区的规划、设计与经营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