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书名：世代永宝  嘉定文物胜迹</w:t>
      </w:r>
    </w:p>
    <w:p>
      <w:r>
        <w:t>作者：江汉洪编著</w:t>
      </w:r>
    </w:p>
    <w:p>
      <w:r>
        <w:t>出版社：上海:上海文化出版社,2013.01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世代永宝  嘉定文物胜迹 评论地址：https://www.jiaokey.com/book/detail/13498656.html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