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书名：传媒、现代性与工人阶级主体性探究  以《工人日报》  1949-1992为例</w:t>
      </w:r>
    </w:p>
    <w:p>
      <w:r>
        <w:t>作者：吴畅畅著</w:t>
      </w:r>
    </w:p>
    <w:p>
      <w:r>
        <w:t>出版社：北京:中国广播电视出版社,2014.01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传媒、现代性与工人阶级主体性探究  以《工人日报》  1949-1992为例 评论地址：https://www.jiaokey.com/book/detail/13498651.html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