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时间草稿  一些诗意短章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时间草稿  一些诗意短章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本书出售、求购地址：https://www.jiaokey.com/book/detail/13498650.html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关键词搜索：https://www.jiaokey.com/tag/时间草稿  一些诗意短章.html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