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成长的幸福力  留学日志与亲情解读</w:t>
      </w:r>
    </w:p>
    <w:p>
      <w:r>
        <w:rPr>
          <w:rFonts w:ascii="宋体" w:hAnsi="宋体" w:eastAsia="宋体"/>
          <w:sz w:val="24"/>
        </w:rPr>
        <w:t>郑萱，郑晓边，耿北玲著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成长的幸福力  留学日志与亲情解读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郑萱，郑晓边，耿北玲著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留学生-学生生活-汉、英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本书出售、求购地址：https://www.jiaokey.com/book/detail/13498646.html</w:t>
      </w:r>
    </w:p>
    <w:p>
      <w:r>
        <w:t>更多相关图书推荐：https://www.jiaokey.com</w:t>
      </w:r>
    </w:p>
    <w:p>
      <w:r>
        <w:t>郑萱，郑晓边，耿北玲著 其他作品：https://www.jiaokey.com/tag/郑萱，郑晓边，耿北玲著.html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关键词搜索：https://www.jiaokey.com/tag/留学生-学生生活-汉、英.html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