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剑桥日本史  第5卷  19世纪</w:t>
      </w:r>
    </w:p>
    <w:p>
      <w:r>
        <w:rPr>
          <w:rFonts w:ascii="宋体" w:hAnsi="宋体" w:eastAsia="宋体"/>
          <w:sz w:val="24"/>
        </w:rPr>
        <w:t>（美）马里乌斯·B.詹森主编；王翔译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剑桥日本史  第5卷  19世纪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（美）马里乌斯·B.詹森主编；王翔译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本书出售、求购地址：https://www.jiaokey.com/book/detail/13498636.html</w:t>
      </w:r>
    </w:p>
    <w:p>
      <w:r>
        <w:t>更多相关图书推荐：https://www.jiaokey.com</w:t>
      </w:r>
    </w:p>
    <w:p>
      <w:r>
        <w:t>（美）马里乌斯·B.詹森主编；王翔译 其他作品：https://www.jiaokey.com/tag/（美）马里乌斯·B.詹森主编；王翔译.html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关键词搜索：https://www.jiaokey.com/tag/剑桥日本史  第5卷  19世纪.html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