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和秋叶一起学PPT  又快又好打造说服力幻灯片  彩印</w:t>
      </w:r>
    </w:p>
    <w:p>
      <w:r>
        <w:rPr>
          <w:rFonts w:ascii="宋体" w:hAnsi="宋体" w:eastAsia="宋体"/>
          <w:sz w:val="24"/>
        </w:rPr>
        <w:t>秋叶，excel大全，卓弈刘俊，Jesse1981著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和秋叶一起学PPT  又快又好打造说服力幻灯片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秋叶，excel大全，卓弈刘俊，Jesse1981著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本书出售、求购地址：https://www.jiaokey.com/book/detail/13498631.html</w:t>
      </w:r>
    </w:p>
    <w:p>
      <w:r>
        <w:t>更多相关图书推荐：https://www.jiaokey.com</w:t>
      </w:r>
    </w:p>
    <w:p>
      <w:r>
        <w:t>秋叶，excel大全，卓弈刘俊，Jesse1981著 其他作品：https://www.jiaokey.com/tag/秋叶，excel大全，卓弈刘俊，Jesse1981著.html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关键词搜索：https://www.jiaokey.com/tag/和秋叶一起学PPT  又快又好打造说服力幻灯片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