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唐宋经典作家仕隐思想研究</w:t>
      </w:r>
    </w:p>
    <w:p>
      <w:r>
        <w:rPr>
          <w:rFonts w:ascii="宋体" w:hAnsi="宋体" w:eastAsia="宋体"/>
          <w:sz w:val="24"/>
        </w:rPr>
        <w:t>邵明珍著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8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唐宋经典作家仕隐思想研究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邵明珍著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文人-隐士-研究-中国-唐宋时期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本书出售、求购地址：https://www.jiaokey.com/book/detail/13498607.html</w:t>
      </w:r>
    </w:p>
    <w:p>
      <w:r>
        <w:t>更多相关图书推荐：https://www.jiaokey.com</w:t>
      </w:r>
    </w:p>
    <w:p>
      <w:r>
        <w:t>邵明珍著 其他作品：https://www.jiaokey.com/tag/邵明珍著.html</w:t>
      </w:r>
    </w:p>
    <w:p>
      <w:r>
        <w:t>济南：齐鲁书社 出版图书：https://www.jiaokey.com/tag/济南：齐鲁书社.html</w:t>
      </w:r>
    </w:p>
    <w:p>
      <w:r>
        <w:t>关键词搜索：https://www.jiaokey.com/tag/文人-隐士-研究-中国-唐宋时期.html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