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书名：骨伤康复技术操作手册</w:t>
      </w:r>
    </w:p>
    <w:p>
      <w:r>
        <w:t>作者：刘波主编；马晓东，付婷婷，刘波等编</w:t>
      </w:r>
    </w:p>
    <w:p>
      <w:r>
        <w:t>出版社：成都：四川大学出版社</w:t>
      </w:r>
    </w:p>
    <w:p>
      <w:r>
        <w:t>出版日期：2013.12</w:t>
      </w:r>
    </w:p>
    <w:p>
      <w:r>
        <w:t>总页数：401</w:t>
      </w:r>
    </w:p>
    <w:p>
      <w:r>
        <w:t>更多请访问教客网: www.jiaokey.com</w:t>
      </w:r>
    </w:p>
    <w:p>
      <w:r>
        <w:t>骨伤康复技术操作手册 评论地址：https://www.jiaokey.com/book/detail/13498581.html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