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滑囊炎及多种软组织疾患</w:t>
      </w:r>
    </w:p>
    <w:p>
      <w:r>
        <w:rPr>
          <w:rFonts w:ascii="宋体" w:hAnsi="宋体" w:eastAsia="宋体"/>
          <w:sz w:val="24"/>
        </w:rPr>
        <w:t>梁克玉，聂中华，何承建编著；梁克玉，聂中华，何承建主编；魏玉玲，章汉平，甘学文等副主编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滑囊炎及多种软组织疾患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梁克玉，聂中华，何承建编著；梁克玉，聂中华，何承建主编；魏玉玲，章汉平，甘学文等副主编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本书出售、求购地址：https://www.jiaokey.com/book/detail/13498580.html</w:t>
      </w:r>
    </w:p>
    <w:p>
      <w:r>
        <w:t>更多相关图书推荐：https://www.jiaokey.com</w:t>
      </w:r>
    </w:p>
    <w:p>
      <w:r>
        <w:t>梁克玉，聂中华，何承建编著；梁克玉，聂中华，何承建主编；魏玉玲，章汉平，甘学文等副主编 其他作品：https://www.jiaokey.com/tag/梁克玉，聂中华，何承建编著；梁克玉，聂中华，何承建主编；魏玉玲，章汉平，甘学文等副主编.html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关键词搜索：https://www.jiaokey.com/tag/滑囊炎及多种软组织疾患.html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