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战略选择和运营分析</w:t>
      </w:r>
    </w:p>
    <w:p>
      <w:r>
        <w:rPr>
          <w:rFonts w:ascii="宋体" w:hAnsi="宋体" w:eastAsia="宋体"/>
          <w:sz w:val="24"/>
        </w:rPr>
        <w:t>李小玲，李新建，陈志浩编著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战略选择和运营分析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李小玲，李新建，陈志浩编著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本书出售、求购地址：https://www.jiaokey.com/book/detail/13498576.html</w:t>
      </w:r>
    </w:p>
    <w:p>
      <w:r>
        <w:t>更多相关图书推荐：https://www.jiaokey.com</w:t>
      </w:r>
    </w:p>
    <w:p>
      <w:r>
        <w:t>李小玲，李新建，陈志浩编著 其他作品：https://www.jiaokey.com/tag/李小玲，李新建，陈志浩编著.html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关键词搜索：https://www.jiaokey.com/tag/网络营销  战略选择和运营分析.html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