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书名：且歌且行  让灵魂跟上脚步</w:t>
      </w:r>
    </w:p>
    <w:p>
      <w:r>
        <w:t>作者：老范行军著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且歌且行  让灵魂跟上脚步 评论地址：https://www.jiaokey.com/book/detail/13498558.html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