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第28册  古代西方关于人的观念</w:t>
      </w:r>
    </w:p>
    <w:p>
      <w:r>
        <w:rPr>
          <w:rFonts w:ascii="宋体" w:hAnsi="宋体" w:eastAsia="宋体"/>
          <w:sz w:val="24"/>
        </w:rPr>
        <w:t>赵文洪，郭小凌，祝宏俊著；中国社会科学院世界历史研究所编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第28册  古代西方关于人的观念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赵文洪，郭小凌，祝宏俊著；中国社会科学院世界历史研究所编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本书出售、求购地址：https://www.jiaokey.com/book/detail/13498552.html</w:t>
      </w:r>
    </w:p>
    <w:p>
      <w:r>
        <w:t>更多相关图书推荐：https://www.jiaokey.com</w:t>
      </w:r>
    </w:p>
    <w:p>
      <w:r>
        <w:t>赵文洪，郭小凌，祝宏俊著；中国社会科学院世界历史研究所编 其他作品：https://www.jiaokey.com/tag/赵文洪，郭小凌，祝宏俊著；中国社会科学院世界历史研究所编.html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第28册  古代西方关于人的观念.html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