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第20册  战争与近现代社会革命</w:t>
      </w:r>
    </w:p>
    <w:p>
      <w:r>
        <w:rPr>
          <w:rFonts w:ascii="宋体" w:hAnsi="宋体" w:eastAsia="宋体"/>
          <w:sz w:val="24"/>
        </w:rPr>
        <w:t>汤重南，谢闻歌，段启增著；中国社会科学院世界历史研究所编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第20册  战争与近现代社会革命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汤重南，谢闻歌，段启增著；中国社会科学院世界历史研究所编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本书出售、求购地址：https://www.jiaokey.com/book/detail/13498497.html</w:t>
      </w:r>
    </w:p>
    <w:p>
      <w:r>
        <w:t>更多相关图书推荐：https://www.jiaokey.com</w:t>
      </w:r>
    </w:p>
    <w:p>
      <w:r>
        <w:t>汤重南，谢闻歌，段启增著；中国社会科学院世界历史研究所编 其他作品：https://www.jiaokey.com/tag/汤重南，谢闻歌，段启增著；中国社会科学院世界历史研究所编.html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关键词搜索：https://www.jiaokey.com/tag/世界历史  第20册  战争与近现代社会革命.html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