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农民专业合作社手册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农民专业合作社手册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十堰市工商行政管理局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本书出售、求购地址：https://www.jiaokey.com/book/detail/13498493.html</w:t>
      </w:r>
    </w:p>
    <w:p>
      <w:r>
        <w:t>更多相关图书推荐：https://www.jiaokey.com</w:t>
      </w:r>
    </w:p>
    <w:p>
      <w:r>
        <w:t>十堰市工商行政管理局 出版图书：https://www.jiaokey.com/tag/十堰市工商行政管理局.html</w:t>
      </w:r>
    </w:p>
    <w:p>
      <w:r>
        <w:t>关键词搜索：https://www.jiaokey.com/tag/农民专业合作社手册.html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