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书名：体验式建筑设计的探索  雅庄的实践</w:t>
      </w:r>
    </w:p>
    <w:p>
      <w:r>
        <w:t>作者：雅&lt;font color=Red&gt;庄&lt;/font&gt;建筑设计主编</w:t>
      </w:r>
    </w:p>
    <w:p>
      <w:r>
        <w:t>出版社：沈阳:辽宁科学技术出版社,2013.10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体验式建筑设计的探索  雅庄的实践 评论地址：https://www.jiaokey.com/book/detail/13498491.html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